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3014" w14:textId="77777777" w:rsidR="00FD55F5" w:rsidRPr="00FD55F5" w:rsidRDefault="00FD55F5" w:rsidP="00FD55F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7"/>
          <w:szCs w:val="17"/>
          <w:u w:val="single"/>
          <w:lang w:val="ru-RU" w:eastAsia="ru-RU"/>
        </w:rPr>
      </w:pPr>
    </w:p>
    <w:p w14:paraId="128E515A" w14:textId="77777777" w:rsidR="00FD55F5" w:rsidRPr="00FD55F5" w:rsidRDefault="00FD55F5" w:rsidP="00FD55F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7"/>
          <w:szCs w:val="17"/>
          <w:u w:val="single"/>
          <w:lang w:val="ru-RU" w:eastAsia="ru-RU"/>
        </w:rPr>
      </w:pPr>
      <w:r w:rsidRPr="00FD55F5">
        <w:rPr>
          <w:rFonts w:ascii="Arial" w:hAnsi="Arial" w:cs="Arial"/>
          <w:b/>
          <w:bCs/>
          <w:color w:val="000000"/>
          <w:sz w:val="17"/>
          <w:szCs w:val="17"/>
          <w:u w:val="single"/>
          <w:lang w:val="ru-RU" w:eastAsia="ru-RU"/>
        </w:rPr>
        <w:t>ОБЪЯВЛЕНИЕ</w:t>
      </w:r>
    </w:p>
    <w:p w14:paraId="78D39454" w14:textId="785612F9" w:rsidR="00FD55F5" w:rsidRPr="00FD55F5" w:rsidRDefault="00C058FF" w:rsidP="00FD55F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7"/>
          <w:szCs w:val="17"/>
          <w:lang w:val="ru-RU" w:eastAsia="ru-RU"/>
        </w:rPr>
      </w:pPr>
      <w:r w:rsidRPr="00C058FF">
        <w:rPr>
          <w:rFonts w:ascii="Arial" w:hAnsi="Arial" w:cs="Arial"/>
          <w:b/>
          <w:bCs/>
          <w:color w:val="000000"/>
          <w:sz w:val="17"/>
          <w:szCs w:val="17"/>
          <w:lang w:val="ru-RU" w:eastAsia="ru-RU"/>
        </w:rPr>
        <w:t xml:space="preserve">об аукционе </w:t>
      </w:r>
      <w:r w:rsidR="002C0F26" w:rsidRPr="00C058FF">
        <w:rPr>
          <w:rFonts w:ascii="Arial" w:hAnsi="Arial" w:cs="Arial"/>
          <w:b/>
          <w:bCs/>
          <w:color w:val="000000"/>
          <w:sz w:val="17"/>
          <w:szCs w:val="17"/>
          <w:lang w:val="ru-RU" w:eastAsia="ru-RU"/>
        </w:rPr>
        <w:t>автомобиля Детского</w:t>
      </w:r>
      <w:r w:rsidR="00FD55F5" w:rsidRPr="00FD55F5">
        <w:rPr>
          <w:rFonts w:ascii="Arial" w:hAnsi="Arial" w:cs="Arial"/>
          <w:b/>
          <w:bCs/>
          <w:color w:val="000000"/>
          <w:sz w:val="17"/>
          <w:szCs w:val="17"/>
          <w:lang w:val="ru-RU" w:eastAsia="ru-RU"/>
        </w:rPr>
        <w:t xml:space="preserve"> Фонд</w:t>
      </w:r>
      <w:r w:rsidR="002C0F26" w:rsidRPr="00C058FF">
        <w:rPr>
          <w:rFonts w:ascii="Arial" w:hAnsi="Arial" w:cs="Arial"/>
          <w:b/>
          <w:bCs/>
          <w:color w:val="000000"/>
          <w:sz w:val="17"/>
          <w:szCs w:val="17"/>
          <w:lang w:val="ru-RU" w:eastAsia="ru-RU"/>
        </w:rPr>
        <w:t>а</w:t>
      </w:r>
      <w:r w:rsidR="00FD55F5" w:rsidRPr="00FD55F5">
        <w:rPr>
          <w:rFonts w:ascii="Arial" w:hAnsi="Arial" w:cs="Arial"/>
          <w:b/>
          <w:bCs/>
          <w:color w:val="000000"/>
          <w:sz w:val="17"/>
          <w:szCs w:val="17"/>
          <w:lang w:val="ru-RU" w:eastAsia="ru-RU"/>
        </w:rPr>
        <w:t xml:space="preserve"> ООН</w:t>
      </w:r>
    </w:p>
    <w:p w14:paraId="67EE41EA" w14:textId="77777777" w:rsidR="00FD55F5" w:rsidRPr="00FD55F5" w:rsidRDefault="00FD55F5" w:rsidP="00FD55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</w:p>
    <w:p w14:paraId="3A63A153" w14:textId="77777777" w:rsidR="00FD55F5" w:rsidRPr="00FD55F5" w:rsidRDefault="00FD55F5" w:rsidP="00FD55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</w:p>
    <w:p w14:paraId="1B30B589" w14:textId="3AEC1FD9" w:rsidR="00FD55F5" w:rsidRDefault="00FD55F5" w:rsidP="00FD55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lang w:val="ru-RU" w:eastAsia="ru-RU"/>
        </w:rPr>
      </w:pPr>
      <w:r w:rsidRPr="00FD55F5">
        <w:rPr>
          <w:rFonts w:ascii="Arial" w:hAnsi="Arial" w:cs="Arial"/>
          <w:color w:val="000000"/>
          <w:sz w:val="20"/>
          <w:lang w:val="ru-RU" w:eastAsia="ru-RU"/>
        </w:rPr>
        <w:t xml:space="preserve">Детский Фонд ООН в Таджикистане, объявляет аукцион </w:t>
      </w:r>
      <w:r w:rsidR="00C058FF">
        <w:rPr>
          <w:rFonts w:ascii="Arial" w:hAnsi="Arial" w:cs="Arial"/>
          <w:color w:val="000000"/>
          <w:sz w:val="20"/>
          <w:lang w:val="ru-RU" w:eastAsia="ru-RU"/>
        </w:rPr>
        <w:t xml:space="preserve">на продажу </w:t>
      </w:r>
      <w:r w:rsidR="004B359C">
        <w:rPr>
          <w:rFonts w:ascii="Arial" w:hAnsi="Arial" w:cs="Arial"/>
          <w:color w:val="000000"/>
          <w:sz w:val="20"/>
          <w:lang w:val="ru-RU" w:eastAsia="ru-RU"/>
        </w:rPr>
        <w:t>автотранспортн</w:t>
      </w:r>
      <w:r w:rsidR="00AC3076">
        <w:rPr>
          <w:rFonts w:ascii="Arial" w:hAnsi="Arial" w:cs="Arial"/>
          <w:color w:val="000000"/>
          <w:sz w:val="20"/>
          <w:lang w:val="ru-RU" w:eastAsia="ru-RU"/>
        </w:rPr>
        <w:t>ого</w:t>
      </w:r>
      <w:r w:rsidR="004B359C">
        <w:rPr>
          <w:rFonts w:ascii="Arial" w:hAnsi="Arial" w:cs="Arial"/>
          <w:color w:val="000000"/>
          <w:sz w:val="20"/>
          <w:lang w:val="ru-RU" w:eastAsia="ru-RU"/>
        </w:rPr>
        <w:t xml:space="preserve"> средств</w:t>
      </w:r>
      <w:r w:rsidR="00AC3076">
        <w:rPr>
          <w:rFonts w:ascii="Arial" w:hAnsi="Arial" w:cs="Arial"/>
          <w:color w:val="000000"/>
          <w:sz w:val="20"/>
          <w:lang w:val="ru-RU" w:eastAsia="ru-RU"/>
        </w:rPr>
        <w:t>а</w:t>
      </w:r>
      <w:r w:rsidR="004B359C">
        <w:rPr>
          <w:rFonts w:ascii="Arial" w:hAnsi="Arial" w:cs="Arial"/>
          <w:color w:val="000000"/>
          <w:sz w:val="20"/>
          <w:lang w:val="ru-RU" w:eastAsia="ru-RU"/>
        </w:rPr>
        <w:t xml:space="preserve"> </w:t>
      </w:r>
      <w:r w:rsidR="00AC3076">
        <w:rPr>
          <w:rFonts w:ascii="Arial" w:hAnsi="Arial" w:cs="Arial"/>
          <w:color w:val="000000"/>
          <w:sz w:val="20"/>
          <w:lang w:val="ru-RU" w:eastAsia="ru-RU"/>
        </w:rPr>
        <w:t xml:space="preserve">марки </w:t>
      </w:r>
      <w:r w:rsidR="004B359C" w:rsidRPr="004B359C">
        <w:rPr>
          <w:rFonts w:ascii="Arial" w:hAnsi="Arial" w:cs="Arial"/>
          <w:color w:val="000000"/>
          <w:sz w:val="20"/>
          <w:lang w:val="ru-RU" w:eastAsia="ru-RU"/>
        </w:rPr>
        <w:t>Тойота Ленд Крузер 200</w:t>
      </w:r>
      <w:r w:rsidR="00C058FF">
        <w:rPr>
          <w:rFonts w:ascii="Arial" w:hAnsi="Arial" w:cs="Arial"/>
          <w:color w:val="000000"/>
          <w:sz w:val="20"/>
          <w:lang w:val="ru-RU" w:eastAsia="ru-RU"/>
        </w:rPr>
        <w:t>,</w:t>
      </w:r>
      <w:r w:rsidR="00AC3076">
        <w:rPr>
          <w:rFonts w:ascii="Arial" w:hAnsi="Arial" w:cs="Arial"/>
          <w:color w:val="000000"/>
          <w:sz w:val="20"/>
          <w:lang w:val="ru-RU" w:eastAsia="ru-RU"/>
        </w:rPr>
        <w:t xml:space="preserve"> 2010 года выпуска</w:t>
      </w:r>
      <w:r w:rsidRPr="00FD55F5">
        <w:rPr>
          <w:rFonts w:ascii="Arial" w:hAnsi="Arial" w:cs="Arial"/>
          <w:color w:val="000000"/>
          <w:sz w:val="20"/>
          <w:lang w:val="ru-RU" w:eastAsia="ru-RU"/>
        </w:rPr>
        <w:t>.</w:t>
      </w:r>
      <w:r w:rsidRPr="00FD55F5">
        <w:rPr>
          <w:rFonts w:ascii="Arial" w:hAnsi="Arial" w:cs="Arial"/>
          <w:b/>
          <w:bCs/>
          <w:color w:val="000000"/>
          <w:sz w:val="20"/>
          <w:lang w:val="ru-RU" w:eastAsia="ru-RU"/>
        </w:rPr>
        <w:t xml:space="preserve"> </w:t>
      </w:r>
    </w:p>
    <w:p w14:paraId="1B551559" w14:textId="77777777" w:rsidR="00456B2C" w:rsidRDefault="00456B2C" w:rsidP="00FD55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lang w:val="ru-RU" w:eastAsia="ru-RU"/>
        </w:rPr>
      </w:pPr>
    </w:p>
    <w:p w14:paraId="042C05FE" w14:textId="77777777" w:rsidR="00456B2C" w:rsidRPr="00FD55F5" w:rsidRDefault="00456B2C" w:rsidP="00456B2C">
      <w:pPr>
        <w:tabs>
          <w:tab w:val="left" w:pos="720"/>
        </w:tabs>
        <w:rPr>
          <w:b/>
          <w:sz w:val="20"/>
          <w:lang w:val="ru-RU"/>
        </w:rPr>
      </w:pPr>
      <w:r w:rsidRPr="00FD55F5">
        <w:rPr>
          <w:b/>
          <w:sz w:val="20"/>
          <w:lang w:val="ru-RU"/>
        </w:rPr>
        <w:t xml:space="preserve">Модель: </w:t>
      </w:r>
      <w:r w:rsidRPr="004B359C">
        <w:rPr>
          <w:b/>
          <w:sz w:val="20"/>
          <w:lang w:val="ru-RU"/>
        </w:rPr>
        <w:t>Тойота Лэнд Крузер</w:t>
      </w:r>
    </w:p>
    <w:p w14:paraId="27EEA529" w14:textId="77777777" w:rsidR="00456B2C" w:rsidRPr="00FD55F5" w:rsidRDefault="00456B2C" w:rsidP="00456B2C">
      <w:pPr>
        <w:tabs>
          <w:tab w:val="left" w:pos="720"/>
        </w:tabs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Год выпуска: </w:t>
      </w:r>
      <w:r w:rsidRPr="006A457F">
        <w:rPr>
          <w:b/>
          <w:sz w:val="20"/>
          <w:lang w:val="ru-RU"/>
        </w:rPr>
        <w:t>20</w:t>
      </w:r>
      <w:r>
        <w:rPr>
          <w:b/>
          <w:sz w:val="20"/>
          <w:lang w:val="ru-RU"/>
        </w:rPr>
        <w:t>10</w:t>
      </w:r>
    </w:p>
    <w:p w14:paraId="0942DF1A" w14:textId="77777777" w:rsidR="00456B2C" w:rsidRDefault="00456B2C" w:rsidP="00456B2C">
      <w:pPr>
        <w:tabs>
          <w:tab w:val="left" w:pos="720"/>
        </w:tabs>
        <w:rPr>
          <w:b/>
          <w:sz w:val="20"/>
          <w:lang w:val="ru-RU"/>
        </w:rPr>
      </w:pPr>
      <w:r>
        <w:rPr>
          <w:b/>
          <w:sz w:val="20"/>
          <w:lang w:val="ru-RU"/>
        </w:rPr>
        <w:t>Вин-код</w:t>
      </w:r>
      <w:r w:rsidRPr="00FD55F5">
        <w:rPr>
          <w:b/>
          <w:sz w:val="20"/>
          <w:lang w:val="ru-RU"/>
        </w:rPr>
        <w:t xml:space="preserve">: </w:t>
      </w:r>
      <w:r w:rsidRPr="00AC208A">
        <w:rPr>
          <w:b/>
          <w:sz w:val="20"/>
          <w:lang w:val="ru-RU"/>
        </w:rPr>
        <w:t>JTMCV09J604050131</w:t>
      </w:r>
    </w:p>
    <w:p w14:paraId="6575ADAD" w14:textId="77777777" w:rsidR="00456B2C" w:rsidRPr="007F0916" w:rsidRDefault="00456B2C" w:rsidP="00456B2C">
      <w:pPr>
        <w:tabs>
          <w:tab w:val="left" w:pos="720"/>
        </w:tabs>
        <w:rPr>
          <w:b/>
          <w:sz w:val="20"/>
          <w:lang w:val="ru-RU"/>
        </w:rPr>
      </w:pPr>
      <w:r>
        <w:rPr>
          <w:b/>
          <w:sz w:val="20"/>
          <w:lang w:val="ru-RU"/>
        </w:rPr>
        <w:t>Мотор</w:t>
      </w:r>
      <w:r w:rsidRPr="007F0916">
        <w:rPr>
          <w:b/>
          <w:sz w:val="20"/>
          <w:lang w:val="ru-RU"/>
        </w:rPr>
        <w:t>: 4.5</w:t>
      </w:r>
      <w:r w:rsidRPr="00AC208A">
        <w:rPr>
          <w:b/>
          <w:sz w:val="20"/>
        </w:rPr>
        <w:t>L</w:t>
      </w:r>
      <w:r w:rsidRPr="007F0916">
        <w:rPr>
          <w:b/>
          <w:sz w:val="20"/>
          <w:lang w:val="ru-RU"/>
        </w:rPr>
        <w:t xml:space="preserve"> </w:t>
      </w:r>
      <w:r w:rsidRPr="00AC208A">
        <w:rPr>
          <w:b/>
          <w:sz w:val="20"/>
        </w:rPr>
        <w:t>Twin</w:t>
      </w:r>
      <w:r w:rsidRPr="007F0916">
        <w:rPr>
          <w:b/>
          <w:sz w:val="20"/>
          <w:lang w:val="ru-RU"/>
        </w:rPr>
        <w:t>-</w:t>
      </w:r>
      <w:r w:rsidRPr="00AC208A">
        <w:rPr>
          <w:b/>
          <w:sz w:val="20"/>
        </w:rPr>
        <w:t>turbo</w:t>
      </w:r>
      <w:r w:rsidRPr="007F0916">
        <w:rPr>
          <w:b/>
          <w:sz w:val="20"/>
          <w:lang w:val="ru-RU"/>
        </w:rPr>
        <w:t xml:space="preserve"> </w:t>
      </w:r>
      <w:r w:rsidRPr="00AC208A">
        <w:rPr>
          <w:b/>
          <w:sz w:val="20"/>
        </w:rPr>
        <w:t>diesel</w:t>
      </w:r>
      <w:r w:rsidRPr="007F0916">
        <w:rPr>
          <w:b/>
          <w:sz w:val="20"/>
          <w:lang w:val="ru-RU"/>
        </w:rPr>
        <w:t xml:space="preserve"> </w:t>
      </w:r>
    </w:p>
    <w:p w14:paraId="6E94BFC1" w14:textId="77777777" w:rsidR="00456B2C" w:rsidRPr="00AC208A" w:rsidRDefault="00456B2C" w:rsidP="00456B2C">
      <w:pPr>
        <w:tabs>
          <w:tab w:val="left" w:pos="720"/>
        </w:tabs>
        <w:rPr>
          <w:b/>
          <w:sz w:val="20"/>
          <w:lang w:val="ru-RU"/>
        </w:rPr>
      </w:pPr>
      <w:r>
        <w:rPr>
          <w:b/>
          <w:sz w:val="20"/>
          <w:lang w:val="ru-RU"/>
        </w:rPr>
        <w:t>Коробка</w:t>
      </w:r>
      <w:r w:rsidRPr="007F0916">
        <w:rPr>
          <w:b/>
          <w:sz w:val="20"/>
          <w:lang w:val="ru-RU"/>
        </w:rPr>
        <w:t xml:space="preserve">: </w:t>
      </w:r>
      <w:r>
        <w:rPr>
          <w:b/>
          <w:sz w:val="20"/>
          <w:lang w:val="ru-RU"/>
        </w:rPr>
        <w:t>механика</w:t>
      </w:r>
    </w:p>
    <w:p w14:paraId="5B8D3D42" w14:textId="77777777" w:rsidR="00456B2C" w:rsidRPr="00FD55F5" w:rsidRDefault="00456B2C" w:rsidP="00456B2C">
      <w:pPr>
        <w:tabs>
          <w:tab w:val="left" w:pos="720"/>
        </w:tabs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Цвет: </w:t>
      </w:r>
      <w:r w:rsidRPr="006A457F">
        <w:rPr>
          <w:b/>
          <w:sz w:val="20"/>
          <w:lang w:val="ru-RU"/>
        </w:rPr>
        <w:t>Белый</w:t>
      </w:r>
    </w:p>
    <w:p w14:paraId="5473E76A" w14:textId="77777777" w:rsidR="00456B2C" w:rsidRPr="00FD55F5" w:rsidRDefault="00456B2C" w:rsidP="00456B2C">
      <w:pPr>
        <w:tabs>
          <w:tab w:val="left" w:pos="720"/>
        </w:tabs>
        <w:rPr>
          <w:sz w:val="20"/>
          <w:lang w:val="ru-RU"/>
        </w:rPr>
      </w:pPr>
      <w:r>
        <w:rPr>
          <w:b/>
          <w:sz w:val="20"/>
          <w:lang w:val="ru-RU"/>
        </w:rPr>
        <w:t>Пробег</w:t>
      </w:r>
      <w:r w:rsidRPr="00FD55F5">
        <w:rPr>
          <w:b/>
          <w:sz w:val="20"/>
          <w:lang w:val="ru-RU"/>
        </w:rPr>
        <w:t xml:space="preserve">: </w:t>
      </w:r>
      <w:r>
        <w:rPr>
          <w:b/>
          <w:sz w:val="20"/>
          <w:lang w:val="ru-RU"/>
        </w:rPr>
        <w:t>261,962 КМ</w:t>
      </w:r>
      <w:r w:rsidRPr="00FD55F5">
        <w:rPr>
          <w:b/>
          <w:sz w:val="20"/>
          <w:lang w:val="ru-RU"/>
        </w:rPr>
        <w:t xml:space="preserve">                                                                                       </w:t>
      </w:r>
    </w:p>
    <w:p w14:paraId="7D81B08F" w14:textId="77777777" w:rsidR="00456B2C" w:rsidRDefault="00456B2C" w:rsidP="00456B2C">
      <w:pPr>
        <w:tabs>
          <w:tab w:val="left" w:pos="720"/>
        </w:tabs>
        <w:rPr>
          <w:b/>
          <w:bCs/>
          <w:sz w:val="20"/>
          <w:lang w:val="ru-RU"/>
        </w:rPr>
      </w:pPr>
      <w:r w:rsidRPr="008E41B4">
        <w:rPr>
          <w:b/>
          <w:bCs/>
          <w:sz w:val="20"/>
          <w:lang w:val="ru-RU"/>
        </w:rPr>
        <w:t xml:space="preserve">Минимальная цена- </w:t>
      </w:r>
      <w:r>
        <w:rPr>
          <w:b/>
          <w:bCs/>
          <w:sz w:val="20"/>
          <w:lang w:val="ru-RU"/>
        </w:rPr>
        <w:t>80</w:t>
      </w:r>
      <w:r w:rsidRPr="008E41B4">
        <w:rPr>
          <w:b/>
          <w:bCs/>
          <w:sz w:val="20"/>
          <w:lang w:val="ru-RU"/>
        </w:rPr>
        <w:t>,000 сомони</w:t>
      </w:r>
    </w:p>
    <w:p w14:paraId="735F6318" w14:textId="77777777" w:rsidR="00456B2C" w:rsidRDefault="00456B2C" w:rsidP="00456B2C">
      <w:pPr>
        <w:tabs>
          <w:tab w:val="left" w:pos="720"/>
        </w:tabs>
        <w:rPr>
          <w:b/>
          <w:bCs/>
          <w:sz w:val="20"/>
          <w:lang w:val="ru-RU"/>
        </w:rPr>
      </w:pPr>
    </w:p>
    <w:p w14:paraId="647C8F51" w14:textId="77777777" w:rsidR="00FD55F5" w:rsidRPr="00FD55F5" w:rsidRDefault="00FD55F5" w:rsidP="00FD55F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b/>
          <w:bCs/>
          <w:color w:val="000000"/>
          <w:sz w:val="17"/>
          <w:szCs w:val="17"/>
          <w:lang w:val="ru-RU" w:eastAsia="ru-RU"/>
        </w:rPr>
        <w:t>Условия и требования</w:t>
      </w:r>
    </w:p>
    <w:p w14:paraId="1992F117" w14:textId="77777777" w:rsidR="00FD55F5" w:rsidRPr="00FD55F5" w:rsidRDefault="00FD55F5" w:rsidP="00FD55F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7"/>
          <w:szCs w:val="17"/>
          <w:lang w:val="ru-RU" w:eastAsia="ru-RU"/>
        </w:rPr>
      </w:pPr>
    </w:p>
    <w:p w14:paraId="3537D0F4" w14:textId="77777777" w:rsidR="00FD55F5" w:rsidRDefault="00FD55F5" w:rsidP="00FD55F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>В аукционе могут принять участие граждане Таджикистана.</w:t>
      </w:r>
    </w:p>
    <w:p w14:paraId="4AF69BC5" w14:textId="77777777" w:rsidR="00633241" w:rsidRDefault="00633241" w:rsidP="0063324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>
        <w:rPr>
          <w:rFonts w:ascii="Arial" w:hAnsi="Arial" w:cs="Arial"/>
          <w:color w:val="000000"/>
          <w:sz w:val="17"/>
          <w:szCs w:val="17"/>
          <w:lang w:val="ru-RU" w:eastAsia="ru-RU"/>
        </w:rPr>
        <w:t>Автомобили выставлены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для </w:t>
      </w:r>
      <w:r>
        <w:rPr>
          <w:rFonts w:ascii="Arial" w:hAnsi="Arial" w:cs="Arial"/>
          <w:color w:val="000000"/>
          <w:sz w:val="17"/>
          <w:szCs w:val="17"/>
          <w:lang w:val="ru-RU" w:eastAsia="ru-RU"/>
        </w:rPr>
        <w:t>о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смотра по адресу: г. Душанбе, улица Лохути 5/1, </w:t>
      </w:r>
    </w:p>
    <w:p w14:paraId="71C2B333" w14:textId="174EE23D" w:rsidR="00633241" w:rsidRPr="00FD55F5" w:rsidRDefault="00633241" w:rsidP="0063324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Д</w:t>
      </w:r>
      <w:r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 xml:space="preserve">ата осмотра – </w:t>
      </w:r>
      <w:proofErr w:type="gramStart"/>
      <w:r w:rsidR="0013558F" w:rsidRPr="0013558F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4</w:t>
      </w:r>
      <w:r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-</w:t>
      </w:r>
      <w:proofErr w:type="gramEnd"/>
      <w:r w:rsidR="0013558F" w:rsidRPr="0013558F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5</w:t>
      </w:r>
      <w:r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 xml:space="preserve"> сентября 2024 года</w:t>
      </w:r>
      <w:r w:rsidRPr="00FD55F5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 xml:space="preserve"> с 13:00-1</w:t>
      </w:r>
      <w:r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7</w:t>
      </w:r>
      <w:r w:rsidRPr="00FD55F5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:00.</w:t>
      </w:r>
    </w:p>
    <w:p w14:paraId="7668B9B5" w14:textId="631B7AE4" w:rsidR="00AC3076" w:rsidRPr="00FD55F5" w:rsidRDefault="00AC3076" w:rsidP="00FD55F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Участники аукциона должны </w:t>
      </w:r>
      <w:r w:rsidR="00633241" w:rsidRPr="00633241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должен внести залоговый депозит на банковский счет </w:t>
      </w:r>
      <w:r w:rsidR="00633241">
        <w:rPr>
          <w:rFonts w:ascii="Arial" w:hAnsi="Arial" w:cs="Arial"/>
          <w:color w:val="000000"/>
          <w:sz w:val="17"/>
          <w:szCs w:val="17"/>
          <w:lang w:val="ru-RU" w:eastAsia="ru-RU"/>
        </w:rPr>
        <w:t>ЮНИСЕФ</w:t>
      </w:r>
      <w:r w:rsidR="00456B2C" w:rsidRPr="00456B2C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(</w:t>
      </w:r>
      <w:r w:rsidR="00456B2C">
        <w:rPr>
          <w:rFonts w:ascii="Arial" w:hAnsi="Arial" w:cs="Arial"/>
          <w:color w:val="000000"/>
          <w:sz w:val="17"/>
          <w:szCs w:val="17"/>
          <w:lang w:val="ru-RU" w:eastAsia="ru-RU"/>
        </w:rPr>
        <w:t>указан ниже)</w:t>
      </w:r>
      <w:r w:rsidR="00633241" w:rsidRPr="00633241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в размере </w:t>
      </w:r>
      <w:r w:rsidR="00633241">
        <w:rPr>
          <w:rFonts w:ascii="Arial" w:hAnsi="Arial" w:cs="Arial"/>
          <w:color w:val="000000"/>
          <w:sz w:val="17"/>
          <w:szCs w:val="17"/>
          <w:lang w:val="ru-RU" w:eastAsia="ru-RU"/>
        </w:rPr>
        <w:t>7,</w:t>
      </w:r>
      <w:r w:rsidR="00633241" w:rsidRPr="00633241">
        <w:rPr>
          <w:rFonts w:ascii="Arial" w:hAnsi="Arial" w:cs="Arial"/>
          <w:color w:val="000000"/>
          <w:sz w:val="17"/>
          <w:szCs w:val="17"/>
          <w:lang w:val="ru-RU" w:eastAsia="ru-RU"/>
        </w:rPr>
        <w:t>000</w:t>
      </w:r>
      <w:r w:rsidR="00633241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(семь тысяч)</w:t>
      </w:r>
      <w:r w:rsidR="00633241" w:rsidRPr="00633241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сомони, гарантируя свое предложение. Эта сумма будет возвращена участнику торгов, если предложение не будет принято. Если победитель торгов отзовет </w:t>
      </w:r>
      <w:r w:rsidR="00633241">
        <w:rPr>
          <w:rFonts w:ascii="Arial" w:hAnsi="Arial" w:cs="Arial"/>
          <w:color w:val="000000"/>
          <w:sz w:val="17"/>
          <w:szCs w:val="17"/>
          <w:lang w:val="ru-RU" w:eastAsia="ru-RU"/>
        </w:rPr>
        <w:t>свое предложение</w:t>
      </w:r>
      <w:r w:rsidR="00633241" w:rsidRPr="00633241">
        <w:rPr>
          <w:rFonts w:ascii="Arial" w:hAnsi="Arial" w:cs="Arial"/>
          <w:color w:val="000000"/>
          <w:sz w:val="17"/>
          <w:szCs w:val="17"/>
          <w:lang w:val="ru-RU" w:eastAsia="ru-RU"/>
        </w:rPr>
        <w:t>/</w:t>
      </w:r>
      <w:r w:rsidR="00633241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заявку, </w:t>
      </w:r>
      <w:r w:rsidR="00633241" w:rsidRPr="00633241">
        <w:rPr>
          <w:rFonts w:ascii="Arial" w:hAnsi="Arial" w:cs="Arial"/>
          <w:color w:val="000000"/>
          <w:sz w:val="17"/>
          <w:szCs w:val="17"/>
          <w:lang w:val="ru-RU" w:eastAsia="ru-RU"/>
        </w:rPr>
        <w:t>внесенная сумма не возвращается. Предложения, поданные без квитанции о депозите из банка, рассматриваться не будут.</w:t>
      </w:r>
      <w:r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</w:t>
      </w:r>
    </w:p>
    <w:p w14:paraId="735F1345" w14:textId="77777777" w:rsidR="00FD55F5" w:rsidRPr="00FD55F5" w:rsidRDefault="00FD55F5" w:rsidP="00FD55F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>Продажа будет осуществлена на основе поданных предложений, участнику, предложившему наибольшую цену.</w:t>
      </w:r>
    </w:p>
    <w:p w14:paraId="5BA1C066" w14:textId="24A9881F" w:rsidR="00FD55F5" w:rsidRPr="00FD55F5" w:rsidRDefault="00FD55F5" w:rsidP="00FD55F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Предложения должны быть представлены в запечатанном конверте в офис Детский Фонд ООН (ящик на проходной) по адресу: ул.Лохути 5/1, г. Душанбе не позднее </w:t>
      </w:r>
      <w:r w:rsidR="008E41B4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1</w:t>
      </w:r>
      <w:r w:rsidR="00AC3076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2</w:t>
      </w:r>
      <w:r w:rsidRPr="00FD55F5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 xml:space="preserve"> </w:t>
      </w:r>
      <w:r w:rsidR="00AC3076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сентя</w:t>
      </w:r>
      <w:r w:rsidR="008E41B4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бря</w:t>
      </w:r>
      <w:r w:rsidR="00610EAF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 xml:space="preserve"> </w:t>
      </w:r>
      <w:r w:rsidR="00B6740C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202</w:t>
      </w:r>
      <w:r w:rsidR="00AC3076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4</w:t>
      </w:r>
      <w:r w:rsidR="00B6740C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 xml:space="preserve"> года</w:t>
      </w:r>
      <w:r w:rsidRPr="00FD55F5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, 1</w:t>
      </w:r>
      <w:r w:rsidR="004B359C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7</w:t>
      </w:r>
      <w:r w:rsidRPr="00FD55F5">
        <w:rPr>
          <w:rFonts w:ascii="Arial" w:hAnsi="Arial" w:cs="Arial"/>
          <w:b/>
          <w:color w:val="000000"/>
          <w:sz w:val="17"/>
          <w:szCs w:val="17"/>
          <w:lang w:val="ru-RU" w:eastAsia="ru-RU"/>
        </w:rPr>
        <w:t>:00 (местного времени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). </w:t>
      </w:r>
      <w:r w:rsidRPr="00FD55F5">
        <w:rPr>
          <w:rFonts w:ascii="Arial" w:hAnsi="Arial" w:cs="Arial"/>
          <w:color w:val="000000"/>
          <w:sz w:val="17"/>
          <w:szCs w:val="17"/>
          <w:u w:val="single"/>
          <w:lang w:val="ru-RU" w:eastAsia="ru-RU"/>
        </w:rPr>
        <w:t>Просьба указать на конверте АУКЦИОН,  дату  подачи  предложения, имя и телефон  участника.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Предложения, поданные с опозданием, либо в открытом конверте рассматриваться не будут.</w:t>
      </w:r>
    </w:p>
    <w:p w14:paraId="675F00CA" w14:textId="5D27DADA" w:rsidR="00FD55F5" w:rsidRPr="00FD55F5" w:rsidRDefault="00FD55F5" w:rsidP="00FD55F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Открытие конвертов состоится </w:t>
      </w:r>
      <w:r w:rsidR="008E41B4">
        <w:rPr>
          <w:rFonts w:ascii="Arial" w:hAnsi="Arial" w:cs="Arial"/>
          <w:color w:val="000000"/>
          <w:sz w:val="17"/>
          <w:szCs w:val="17"/>
          <w:lang w:val="ru-RU" w:eastAsia="ru-RU"/>
        </w:rPr>
        <w:t>1</w:t>
      </w:r>
      <w:r w:rsidR="00AC3076">
        <w:rPr>
          <w:rFonts w:ascii="Arial" w:hAnsi="Arial" w:cs="Arial"/>
          <w:color w:val="000000"/>
          <w:sz w:val="17"/>
          <w:szCs w:val="17"/>
          <w:lang w:val="ru-RU" w:eastAsia="ru-RU"/>
        </w:rPr>
        <w:t>3</w:t>
      </w:r>
      <w:r w:rsidR="008E41B4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</w:t>
      </w:r>
      <w:r w:rsidR="00AC3076">
        <w:rPr>
          <w:rFonts w:ascii="Arial" w:hAnsi="Arial" w:cs="Arial"/>
          <w:color w:val="000000"/>
          <w:sz w:val="17"/>
          <w:szCs w:val="17"/>
          <w:lang w:val="ru-RU" w:eastAsia="ru-RU"/>
        </w:rPr>
        <w:t>сентя</w:t>
      </w:r>
      <w:r w:rsidR="008E41B4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бря </w:t>
      </w:r>
      <w:r w:rsidR="00610EAF" w:rsidRPr="00610EAF">
        <w:rPr>
          <w:rFonts w:ascii="Arial" w:hAnsi="Arial" w:cs="Arial"/>
          <w:color w:val="000000"/>
          <w:sz w:val="17"/>
          <w:szCs w:val="17"/>
          <w:lang w:val="ru-RU" w:eastAsia="ru-RU"/>
        </w:rPr>
        <w:t>в 14:00</w:t>
      </w:r>
      <w:r w:rsidR="004B359C">
        <w:rPr>
          <w:rFonts w:ascii="Arial" w:hAnsi="Arial" w:cs="Arial"/>
          <w:color w:val="000000"/>
          <w:sz w:val="17"/>
          <w:szCs w:val="17"/>
          <w:lang w:val="ru-RU" w:eastAsia="ru-RU"/>
        </w:rPr>
        <w:t>.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</w:t>
      </w:r>
    </w:p>
    <w:p w14:paraId="42AE2943" w14:textId="0A23D15D" w:rsidR="00FD55F5" w:rsidRPr="00FD55F5" w:rsidRDefault="008E41B4" w:rsidP="00FD55F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>
        <w:rPr>
          <w:rFonts w:ascii="Arial" w:hAnsi="Arial" w:cs="Arial"/>
          <w:color w:val="000000"/>
          <w:sz w:val="17"/>
          <w:szCs w:val="17"/>
          <w:lang w:val="ru-RU" w:eastAsia="ru-RU"/>
        </w:rPr>
        <w:t>ЮНИСЕФ</w:t>
      </w:r>
      <w:r w:rsidR="00FD55F5"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оставляет за собой право отклонить любое предложение без указания причин;</w:t>
      </w:r>
    </w:p>
    <w:p w14:paraId="2E71CE0D" w14:textId="77777777" w:rsidR="00FD55F5" w:rsidRPr="00FD55F5" w:rsidRDefault="00FD55F5" w:rsidP="00FD55F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>Форма оплаты любая (наличный или безналичный расчет);</w:t>
      </w:r>
    </w:p>
    <w:p w14:paraId="5EFA92FA" w14:textId="2A4899A1" w:rsidR="00FD55F5" w:rsidRPr="00FD55F5" w:rsidRDefault="00FD55F5" w:rsidP="00FD55F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>Покупатель с</w:t>
      </w:r>
      <w:r w:rsidR="00E834CA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оглашается с тем, что </w:t>
      </w:r>
      <w:r w:rsidR="004B359C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автотранспортные средства </w:t>
      </w:r>
      <w:r w:rsidR="00E834CA">
        <w:rPr>
          <w:rFonts w:ascii="Arial" w:hAnsi="Arial" w:cs="Arial"/>
          <w:color w:val="000000"/>
          <w:sz w:val="17"/>
          <w:szCs w:val="17"/>
          <w:lang w:val="ru-RU" w:eastAsia="ru-RU"/>
        </w:rPr>
        <w:t>прода</w:t>
      </w:r>
      <w:r w:rsidR="004B359C">
        <w:rPr>
          <w:rFonts w:ascii="Arial" w:hAnsi="Arial" w:cs="Arial"/>
          <w:color w:val="000000"/>
          <w:sz w:val="17"/>
          <w:szCs w:val="17"/>
          <w:lang w:val="ru-RU" w:eastAsia="ru-RU"/>
        </w:rPr>
        <w:t>ю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>тся по прин</w:t>
      </w:r>
      <w:r w:rsidR="00E834CA">
        <w:rPr>
          <w:rFonts w:ascii="Arial" w:hAnsi="Arial" w:cs="Arial"/>
          <w:color w:val="000000"/>
          <w:sz w:val="17"/>
          <w:szCs w:val="17"/>
          <w:lang w:val="ru-RU" w:eastAsia="ru-RU"/>
        </w:rPr>
        <w:t>ципу «как есть и где есть», в его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нынешнем состоянии, без каких-либо письменных или иных гарантий;</w:t>
      </w:r>
    </w:p>
    <w:p w14:paraId="4DE55AE2" w14:textId="3F0DB17E" w:rsidR="00FD55F5" w:rsidRPr="00FD55F5" w:rsidRDefault="00E834CA" w:rsidP="00FD55F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>
        <w:rPr>
          <w:rFonts w:ascii="Arial" w:hAnsi="Arial" w:cs="Arial"/>
          <w:color w:val="000000"/>
          <w:sz w:val="17"/>
          <w:szCs w:val="17"/>
          <w:lang w:val="ru-RU" w:eastAsia="ru-RU"/>
        </w:rPr>
        <w:t>Проданн</w:t>
      </w:r>
      <w:r w:rsidR="00B6740C">
        <w:rPr>
          <w:rFonts w:ascii="Arial" w:hAnsi="Arial" w:cs="Arial"/>
          <w:color w:val="000000"/>
          <w:sz w:val="17"/>
          <w:szCs w:val="17"/>
          <w:lang w:val="ru-RU" w:eastAsia="ru-RU"/>
        </w:rPr>
        <w:t>ое</w:t>
      </w:r>
      <w:r w:rsidR="00FD55F5"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</w:t>
      </w:r>
      <w:r w:rsidR="00B6740C">
        <w:rPr>
          <w:rFonts w:ascii="Arial" w:hAnsi="Arial" w:cs="Arial"/>
          <w:color w:val="000000"/>
          <w:sz w:val="17"/>
          <w:szCs w:val="17"/>
          <w:lang w:val="ru-RU" w:eastAsia="ru-RU"/>
        </w:rPr>
        <w:t>оборудование</w:t>
      </w:r>
      <w:r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не подлежи</w:t>
      </w:r>
      <w:r w:rsidR="00FD55F5"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>т обмену или возврату;</w:t>
      </w:r>
    </w:p>
    <w:p w14:paraId="72DC76AD" w14:textId="17A5629B" w:rsidR="00FD55F5" w:rsidRPr="00FD55F5" w:rsidRDefault="00FD55F5" w:rsidP="00FD55F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Передача </w:t>
      </w:r>
      <w:r w:rsidR="00B6740C">
        <w:rPr>
          <w:rFonts w:ascii="Arial" w:hAnsi="Arial" w:cs="Arial"/>
          <w:color w:val="000000"/>
          <w:sz w:val="17"/>
          <w:szCs w:val="17"/>
          <w:lang w:val="ru-RU" w:eastAsia="ru-RU"/>
        </w:rPr>
        <w:t>оборудования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будет осуществлена только после того, как будет выплачена полная аукционная стоимость;</w:t>
      </w:r>
    </w:p>
    <w:p w14:paraId="0EC1BE3E" w14:textId="52F2AB8D" w:rsidR="00FD55F5" w:rsidRPr="00FD55F5" w:rsidRDefault="00FD55F5" w:rsidP="00FD55F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Оплата и получение </w:t>
      </w:r>
      <w:r w:rsidR="004B359C">
        <w:rPr>
          <w:rFonts w:ascii="Arial" w:hAnsi="Arial" w:cs="Arial"/>
          <w:color w:val="000000"/>
          <w:sz w:val="17"/>
          <w:szCs w:val="17"/>
          <w:lang w:val="ru-RU" w:eastAsia="ru-RU"/>
        </w:rPr>
        <w:t>автомобилей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должны быть осуществлены в течение 5 рабочих дней со</w:t>
      </w:r>
      <w:r w:rsidR="00E834CA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дня оглашения имени победителя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.  </w:t>
      </w:r>
    </w:p>
    <w:p w14:paraId="39ABF983" w14:textId="021C908C" w:rsidR="00FD55F5" w:rsidRPr="00FD55F5" w:rsidRDefault="00FD55F5" w:rsidP="00FD55F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>Детский Фонд ООН не несет обязательств по ремонту или какому-ли</w:t>
      </w:r>
      <w:r w:rsidR="00E834CA">
        <w:rPr>
          <w:rFonts w:ascii="Arial" w:hAnsi="Arial" w:cs="Arial"/>
          <w:color w:val="000000"/>
          <w:sz w:val="17"/>
          <w:szCs w:val="17"/>
          <w:lang w:val="ru-RU" w:eastAsia="ru-RU"/>
        </w:rPr>
        <w:t>бо иному обслуживанию проданн</w:t>
      </w:r>
      <w:r w:rsidR="004B359C">
        <w:rPr>
          <w:rFonts w:ascii="Arial" w:hAnsi="Arial" w:cs="Arial"/>
          <w:color w:val="000000"/>
          <w:sz w:val="17"/>
          <w:szCs w:val="17"/>
          <w:lang w:val="ru-RU" w:eastAsia="ru-RU"/>
        </w:rPr>
        <w:t>ых</w:t>
      </w:r>
      <w:r w:rsidR="00E834CA">
        <w:rPr>
          <w:rFonts w:ascii="Arial" w:hAnsi="Arial" w:cs="Arial"/>
          <w:color w:val="000000"/>
          <w:sz w:val="17"/>
          <w:szCs w:val="17"/>
          <w:lang w:val="ru-RU" w:eastAsia="ru-RU"/>
        </w:rPr>
        <w:t xml:space="preserve"> </w:t>
      </w:r>
      <w:r w:rsidR="004B359C">
        <w:rPr>
          <w:rFonts w:ascii="Arial" w:hAnsi="Arial" w:cs="Arial"/>
          <w:color w:val="000000"/>
          <w:sz w:val="17"/>
          <w:szCs w:val="17"/>
          <w:lang w:val="ru-RU" w:eastAsia="ru-RU"/>
        </w:rPr>
        <w:t>автомобилей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>;</w:t>
      </w:r>
    </w:p>
    <w:p w14:paraId="158FD7C8" w14:textId="07A0E21E" w:rsidR="00FD55F5" w:rsidRPr="00FD55F5" w:rsidRDefault="00FD55F5" w:rsidP="00FD55F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FD55F5">
        <w:rPr>
          <w:rFonts w:ascii="Arial" w:hAnsi="Arial" w:cs="Arial"/>
          <w:color w:val="000000"/>
          <w:sz w:val="17"/>
          <w:szCs w:val="17"/>
          <w:u w:val="single"/>
          <w:lang w:val="ru-RU" w:eastAsia="ru-RU"/>
        </w:rPr>
        <w:t>Лю</w:t>
      </w:r>
      <w:r w:rsidR="00E834CA">
        <w:rPr>
          <w:rFonts w:ascii="Arial" w:hAnsi="Arial" w:cs="Arial"/>
          <w:color w:val="000000"/>
          <w:sz w:val="17"/>
          <w:szCs w:val="17"/>
          <w:u w:val="single"/>
          <w:lang w:val="ru-RU" w:eastAsia="ru-RU"/>
        </w:rPr>
        <w:t>бые возможные расходы по растамо</w:t>
      </w:r>
      <w:r w:rsidRPr="00FD55F5">
        <w:rPr>
          <w:rFonts w:ascii="Arial" w:hAnsi="Arial" w:cs="Arial"/>
          <w:color w:val="000000"/>
          <w:sz w:val="17"/>
          <w:szCs w:val="17"/>
          <w:u w:val="single"/>
          <w:lang w:val="ru-RU" w:eastAsia="ru-RU"/>
        </w:rPr>
        <w:t>живанию, перевозке, страхованию производятся покупателем</w:t>
      </w:r>
      <w:r w:rsidRPr="00FD55F5">
        <w:rPr>
          <w:rFonts w:ascii="Arial" w:hAnsi="Arial" w:cs="Arial"/>
          <w:color w:val="000000"/>
          <w:sz w:val="17"/>
          <w:szCs w:val="17"/>
          <w:lang w:val="ru-RU" w:eastAsia="ru-RU"/>
        </w:rPr>
        <w:t>.</w:t>
      </w:r>
    </w:p>
    <w:p w14:paraId="57ED7336" w14:textId="77777777" w:rsidR="00FD55F5" w:rsidRPr="00FD55F5" w:rsidRDefault="00FD55F5" w:rsidP="00FD55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</w:p>
    <w:p w14:paraId="4A832E0D" w14:textId="77777777" w:rsidR="006A457F" w:rsidRDefault="006A457F" w:rsidP="00FD55F5">
      <w:pPr>
        <w:tabs>
          <w:tab w:val="left" w:pos="720"/>
        </w:tabs>
        <w:rPr>
          <w:b/>
          <w:sz w:val="20"/>
          <w:lang w:val="ru-RU"/>
        </w:rPr>
      </w:pPr>
    </w:p>
    <w:p w14:paraId="1A333501" w14:textId="3C8546DC" w:rsidR="00633241" w:rsidRPr="00456B2C" w:rsidRDefault="00456B2C" w:rsidP="00456B2C">
      <w:pPr>
        <w:tabs>
          <w:tab w:val="left" w:pos="720"/>
        </w:tabs>
        <w:jc w:val="center"/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 xml:space="preserve">Счет ЮНИСЕФ </w:t>
      </w:r>
    </w:p>
    <w:p w14:paraId="44044906" w14:textId="4E276B78" w:rsidR="00633241" w:rsidRDefault="007F0916" w:rsidP="006A457F">
      <w:pPr>
        <w:tabs>
          <w:tab w:val="left" w:pos="720"/>
        </w:tabs>
        <w:rPr>
          <w:b/>
          <w:bCs/>
          <w:sz w:val="20"/>
          <w:lang w:val="ru-RU"/>
        </w:rPr>
      </w:pPr>
      <w:r>
        <w:rPr>
          <w:noProof/>
        </w:rPr>
        <w:drawing>
          <wp:inline distT="0" distB="0" distL="0" distR="0" wp14:anchorId="311102D4" wp14:editId="2E1A948A">
            <wp:extent cx="5040630" cy="1395351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647" cy="140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D2734" w14:textId="7D0D4B5A" w:rsidR="00633241" w:rsidRPr="008E41B4" w:rsidRDefault="00633241" w:rsidP="006A457F">
      <w:pPr>
        <w:tabs>
          <w:tab w:val="left" w:pos="720"/>
        </w:tabs>
        <w:rPr>
          <w:b/>
          <w:bCs/>
          <w:sz w:val="20"/>
          <w:lang w:val="ru-RU"/>
        </w:rPr>
      </w:pPr>
      <w:r>
        <w:rPr>
          <w:noProof/>
        </w:rPr>
        <w:lastRenderedPageBreak/>
        <w:drawing>
          <wp:inline distT="0" distB="0" distL="0" distR="0" wp14:anchorId="0B6E2B80" wp14:editId="455FD5B2">
            <wp:extent cx="2790497" cy="37206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9" cy="372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878C11" wp14:editId="1C622D59">
            <wp:extent cx="2790054" cy="37200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23" cy="372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8761F" w14:textId="7AA9432E" w:rsidR="00FD55F5" w:rsidRPr="00FD55F5" w:rsidRDefault="00FD55F5" w:rsidP="00FD55F5">
      <w:pPr>
        <w:tabs>
          <w:tab w:val="left" w:pos="720"/>
        </w:tabs>
        <w:rPr>
          <w:sz w:val="20"/>
          <w:lang w:val="ru-RU"/>
        </w:rPr>
      </w:pPr>
      <w:r w:rsidRPr="00FD55F5">
        <w:rPr>
          <w:b/>
          <w:sz w:val="20"/>
          <w:lang w:val="ru-RU"/>
        </w:rPr>
        <w:t xml:space="preserve">                                                                                    </w:t>
      </w:r>
    </w:p>
    <w:p w14:paraId="3BE841FA" w14:textId="77777777" w:rsidR="00FD55F5" w:rsidRPr="00FD55F5" w:rsidRDefault="00FD55F5" w:rsidP="00FD55F5">
      <w:pPr>
        <w:tabs>
          <w:tab w:val="left" w:pos="720"/>
        </w:tabs>
        <w:rPr>
          <w:sz w:val="20"/>
          <w:lang w:val="ru-RU"/>
        </w:rPr>
      </w:pPr>
    </w:p>
    <w:p w14:paraId="5837EEEF" w14:textId="77777777" w:rsidR="00FD55F5" w:rsidRPr="00FD55F5" w:rsidRDefault="00FD55F5" w:rsidP="00FD55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</w:p>
    <w:p w14:paraId="38125BC6" w14:textId="66374DD1" w:rsidR="00861563" w:rsidRPr="006A457F" w:rsidRDefault="00861563" w:rsidP="00FD55F5">
      <w:pPr>
        <w:rPr>
          <w:lang w:val="ru-RU"/>
        </w:rPr>
      </w:pPr>
    </w:p>
    <w:sectPr w:rsidR="00861563" w:rsidRPr="006A457F" w:rsidSect="00950F7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592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E689" w14:textId="77777777" w:rsidR="00E83F0E" w:rsidRDefault="00E83F0E" w:rsidP="000C3710">
      <w:r>
        <w:separator/>
      </w:r>
    </w:p>
  </w:endnote>
  <w:endnote w:type="continuationSeparator" w:id="0">
    <w:p w14:paraId="5A61A80F" w14:textId="77777777" w:rsidR="00E83F0E" w:rsidRDefault="00E83F0E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E4CB" w14:textId="77777777" w:rsidR="001B3B76" w:rsidRDefault="001B3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976781"/>
      <w:docPartObj>
        <w:docPartGallery w:val="Page Numbers (Bottom of Page)"/>
        <w:docPartUnique/>
      </w:docPartObj>
    </w:sdtPr>
    <w:sdtEndPr>
      <w:rPr>
        <w:rFonts w:ascii="Arial" w:eastAsia="Times" w:hAnsi="Arial"/>
        <w:noProof/>
        <w:color w:val="00B0F0"/>
        <w:spacing w:val="-2"/>
        <w:sz w:val="16"/>
        <w:lang w:val="en-GB" w:eastAsia="en-GB"/>
      </w:rPr>
    </w:sdtEndPr>
    <w:sdtContent>
      <w:p w14:paraId="1A7F0594" w14:textId="76962388" w:rsidR="00950F70" w:rsidRPr="00950F70" w:rsidRDefault="00950F70" w:rsidP="00FD55F5">
        <w:pPr>
          <w:pStyle w:val="Footer"/>
          <w:pBdr>
            <w:top w:val="single" w:sz="4" w:space="1" w:color="D9D9D9"/>
          </w:pBdr>
          <w:jc w:val="right"/>
          <w:rPr>
            <w:rFonts w:ascii="Arial" w:eastAsia="Times" w:hAnsi="Arial"/>
            <w:noProof/>
            <w:color w:val="00B0F0"/>
            <w:spacing w:val="-2"/>
            <w:sz w:val="16"/>
            <w:lang w:val="en-GB" w:eastAsia="en-GB"/>
          </w:rPr>
        </w:pPr>
        <w:r w:rsidRPr="00950F70">
          <w:rPr>
            <w:rFonts w:ascii="Arial" w:eastAsia="Times" w:hAnsi="Arial"/>
            <w:noProof/>
            <w:color w:val="00B0F0"/>
            <w:spacing w:val="-2"/>
            <w:sz w:val="16"/>
            <w:lang w:val="en-GB" w:eastAsia="en-GB"/>
          </w:rPr>
          <w:fldChar w:fldCharType="begin"/>
        </w:r>
        <w:r w:rsidRPr="00950F70">
          <w:rPr>
            <w:rFonts w:ascii="Arial" w:eastAsia="Times" w:hAnsi="Arial"/>
            <w:noProof/>
            <w:color w:val="00B0F0"/>
            <w:spacing w:val="-2"/>
            <w:sz w:val="16"/>
            <w:lang w:val="en-GB" w:eastAsia="en-GB"/>
          </w:rPr>
          <w:instrText xml:space="preserve"> PAGE   \* MERGEFORMAT </w:instrText>
        </w:r>
        <w:r w:rsidRPr="00950F70">
          <w:rPr>
            <w:rFonts w:ascii="Arial" w:eastAsia="Times" w:hAnsi="Arial"/>
            <w:noProof/>
            <w:color w:val="00B0F0"/>
            <w:spacing w:val="-2"/>
            <w:sz w:val="16"/>
            <w:lang w:val="en-GB" w:eastAsia="en-GB"/>
          </w:rPr>
          <w:fldChar w:fldCharType="separate"/>
        </w:r>
        <w:r w:rsidR="005735AC">
          <w:rPr>
            <w:rFonts w:ascii="Arial" w:eastAsia="Times" w:hAnsi="Arial"/>
            <w:noProof/>
            <w:color w:val="00B0F0"/>
            <w:spacing w:val="-2"/>
            <w:sz w:val="16"/>
            <w:lang w:val="en-GB" w:eastAsia="en-GB"/>
          </w:rPr>
          <w:t>2</w:t>
        </w:r>
        <w:r w:rsidRPr="00950F70">
          <w:rPr>
            <w:rFonts w:ascii="Arial" w:eastAsia="Times" w:hAnsi="Arial"/>
            <w:noProof/>
            <w:color w:val="00B0F0"/>
            <w:spacing w:val="-2"/>
            <w:sz w:val="16"/>
            <w:lang w:val="en-GB" w:eastAsia="en-GB"/>
          </w:rPr>
          <w:fldChar w:fldCharType="end"/>
        </w:r>
        <w:r w:rsidRPr="00950F70">
          <w:rPr>
            <w:rFonts w:ascii="Arial" w:eastAsia="Times" w:hAnsi="Arial"/>
            <w:noProof/>
            <w:color w:val="00B0F0"/>
            <w:spacing w:val="-2"/>
            <w:sz w:val="16"/>
            <w:lang w:val="en-GB" w:eastAsia="en-GB"/>
          </w:rPr>
          <w:t xml:space="preserve"> | Page</w:t>
        </w:r>
      </w:p>
    </w:sdtContent>
  </w:sdt>
  <w:p w14:paraId="3A648BA7" w14:textId="3504F6DB" w:rsidR="003B7251" w:rsidRPr="00A71AB3" w:rsidRDefault="003B7251" w:rsidP="00950F70">
    <w:pPr>
      <w:pStyle w:val="Footer"/>
      <w:tabs>
        <w:tab w:val="clear" w:pos="4680"/>
        <w:tab w:val="clear" w:pos="9360"/>
        <w:tab w:val="left" w:pos="90"/>
        <w:tab w:val="left" w:pos="1236"/>
        <w:tab w:val="right" w:pos="9459"/>
      </w:tabs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A15D" w14:textId="77777777" w:rsidR="001B3B76" w:rsidRDefault="001B3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B515" w14:textId="77777777" w:rsidR="00E83F0E" w:rsidRDefault="00E83F0E" w:rsidP="000C3710">
      <w:r>
        <w:separator/>
      </w:r>
    </w:p>
  </w:footnote>
  <w:footnote w:type="continuationSeparator" w:id="0">
    <w:p w14:paraId="7E5B47D5" w14:textId="77777777" w:rsidR="00E83F0E" w:rsidRDefault="00E83F0E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A6AC" w14:textId="77777777" w:rsidR="001B3B76" w:rsidRDefault="001B3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5ECA" w14:textId="77777777" w:rsidR="001B3B76" w:rsidRDefault="001B3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854" w14:textId="22243788" w:rsidR="00861563" w:rsidRDefault="00096574" w:rsidP="00861563">
    <w:pPr>
      <w:pStyle w:val="Heading3"/>
    </w:pPr>
    <w:r>
      <w:rPr>
        <w:noProof/>
        <w:lang w:eastAsia="en-US"/>
      </w:rPr>
      <w:drawing>
        <wp:anchor distT="0" distB="0" distL="114300" distR="114300" simplePos="0" relativeHeight="251672576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563"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7AB72FD" wp14:editId="73E19B03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4B178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62731460" w:rsidR="00861563" w:rsidRDefault="00950F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0" wp14:anchorId="679A2BAF" wp14:editId="4B10D30C">
              <wp:simplePos x="0" y="0"/>
              <wp:positionH relativeFrom="margin">
                <wp:posOffset>-1270</wp:posOffset>
              </wp:positionH>
              <wp:positionV relativeFrom="page">
                <wp:posOffset>879475</wp:posOffset>
              </wp:positionV>
              <wp:extent cx="5943600" cy="422275"/>
              <wp:effectExtent l="0" t="0" r="0" b="15875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55E47782" w:rsidR="00861563" w:rsidRPr="008A0F98" w:rsidRDefault="00861563" w:rsidP="00861563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rPr>
                              <w:b/>
                              <w:color w:val="00B0F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B0F0"/>
                            </w:rPr>
                            <w:t xml:space="preserve">| </w:t>
                          </w:r>
                          <w:r w:rsidR="008A0F98">
                            <w:rPr>
                              <w:b/>
                              <w:color w:val="00B0F0"/>
                              <w:lang w:val="en-US"/>
                            </w:rPr>
                            <w:t>Tajikistan</w:t>
                          </w:r>
                        </w:p>
                        <w:p w14:paraId="3410A4D1" w14:textId="77777777" w:rsidR="008A0F98" w:rsidRPr="008A0F98" w:rsidRDefault="008A0F98" w:rsidP="00861563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rPr>
                              <w:color w:val="00B0F0"/>
                            </w:rPr>
                          </w:pPr>
                          <w:r w:rsidRPr="008A0F98">
                            <w:rPr>
                              <w:color w:val="00B0F0"/>
                            </w:rPr>
                            <w:t>Lohuti str. 5, proezd 1, Dushanbe, Tajikistan, 734013</w:t>
                          </w:r>
                        </w:p>
                        <w:p w14:paraId="2B409760" w14:textId="5A7B7343" w:rsidR="00861563" w:rsidRPr="00950F70" w:rsidRDefault="00861563" w:rsidP="00950F70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rPr>
                              <w:color w:val="00B0F0"/>
                            </w:rPr>
                          </w:pPr>
                          <w:r>
                            <w:rPr>
                              <w:color w:val="00B0F0"/>
                            </w:rPr>
                            <w:t xml:space="preserve">Telephone: </w:t>
                          </w:r>
                          <w:r w:rsidR="008A0F98" w:rsidRPr="008A0F98">
                            <w:rPr>
                              <w:color w:val="00B0F0"/>
                            </w:rPr>
                            <w:t xml:space="preserve">+992 446000190/92/94 </w:t>
                          </w:r>
                          <w:r>
                            <w:rPr>
                              <w:color w:val="00B0F0"/>
                            </w:rPr>
                            <w:t xml:space="preserve">| </w:t>
                          </w:r>
                          <w:r w:rsidRPr="00B02636">
                            <w:rPr>
                              <w:color w:val="00B0F0"/>
                            </w:rPr>
                            <w:t xml:space="preserve">Facsimile: </w:t>
                          </w:r>
                          <w:r w:rsidR="008A0F98">
                            <w:rPr>
                              <w:color w:val="00B0F0"/>
                            </w:rPr>
                            <w:t>+</w:t>
                          </w:r>
                          <w:r w:rsidR="008A0F98" w:rsidRPr="008A0F98">
                            <w:rPr>
                              <w:color w:val="00B0F0"/>
                            </w:rPr>
                            <w:t xml:space="preserve">992 446000196 </w:t>
                          </w:r>
                          <w:r>
                            <w:rPr>
                              <w:color w:val="00B0F0"/>
                            </w:rPr>
                            <w:t xml:space="preserve">| </w:t>
                          </w:r>
                          <w:r w:rsidR="001B3B76">
                            <w:rPr>
                              <w:color w:val="00B0F0"/>
                            </w:rPr>
                            <w:t>dush</w:t>
                          </w:r>
                          <w:r w:rsidR="008A0F98">
                            <w:rPr>
                              <w:color w:val="00B0F0"/>
                            </w:rPr>
                            <w:t>anbe@unicef.org</w:t>
                          </w:r>
                          <w:r w:rsidRPr="008A0F98">
                            <w:rPr>
                              <w:color w:val="00B0F0"/>
                            </w:rPr>
                            <w:t xml:space="preserve"> | </w:t>
                          </w:r>
                          <w:hyperlink r:id="rId2" w:history="1">
                            <w:r w:rsidR="008A0F98" w:rsidRPr="008A0F98">
                              <w:rPr>
                                <w:color w:val="00B0F0"/>
                              </w:rPr>
                              <w:t>www.unicef.tj</w:t>
                            </w:r>
                          </w:hyperlink>
                          <w:r w:rsidR="008A0F98" w:rsidRPr="008A0F98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67FBF505" w14:textId="77777777" w:rsidR="00861563" w:rsidRPr="00A0375D" w:rsidRDefault="00861563" w:rsidP="00861563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861563" w:rsidRPr="00A0375D" w:rsidRDefault="00861563" w:rsidP="00861563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861563" w:rsidRPr="00A0375D" w:rsidRDefault="00861563" w:rsidP="00861563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.1pt;margin-top:69.25pt;width:468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" o:allowoverlap="f" filled="f" stroked="f">
              <v:textbox inset="0,0,0,0">
                <w:txbxContent>
                  <w:p w14:paraId="1E71C582" w14:textId="55E47782" w:rsidR="00861563" w:rsidRPr="008A0F98" w:rsidRDefault="00861563" w:rsidP="00861563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rPr>
                        <w:b/>
                        <w:color w:val="00B0F0"/>
                        <w:lang w:val="en-US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  <w:r>
                      <w:rPr>
                        <w:b/>
                        <w:color w:val="00B0F0"/>
                      </w:rPr>
                      <w:t xml:space="preserve">| </w:t>
                    </w:r>
                    <w:r w:rsidR="008A0F98">
                      <w:rPr>
                        <w:b/>
                        <w:color w:val="00B0F0"/>
                        <w:lang w:val="en-US"/>
                      </w:rPr>
                      <w:t>Tajikistan</w:t>
                    </w:r>
                  </w:p>
                  <w:p w14:paraId="3410A4D1" w14:textId="77777777" w:rsidR="008A0F98" w:rsidRPr="008A0F98" w:rsidRDefault="008A0F98" w:rsidP="00861563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rPr>
                        <w:color w:val="00B0F0"/>
                      </w:rPr>
                    </w:pPr>
                    <w:r w:rsidRPr="008A0F98">
                      <w:rPr>
                        <w:color w:val="00B0F0"/>
                      </w:rPr>
                      <w:t>Lohuti str. 5, proezd 1, Dushanbe, Tajikistan, 734013</w:t>
                    </w:r>
                  </w:p>
                  <w:p w14:paraId="2B409760" w14:textId="5A7B7343" w:rsidR="00861563" w:rsidRPr="00950F70" w:rsidRDefault="00861563" w:rsidP="00950F70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rPr>
                        <w:color w:val="00B0F0"/>
                      </w:rPr>
                    </w:pPr>
                    <w:r>
                      <w:rPr>
                        <w:color w:val="00B0F0"/>
                      </w:rPr>
                      <w:t xml:space="preserve">Telephone: </w:t>
                    </w:r>
                    <w:r w:rsidR="008A0F98" w:rsidRPr="008A0F98">
                      <w:rPr>
                        <w:color w:val="00B0F0"/>
                      </w:rPr>
                      <w:t xml:space="preserve">+992 446000190/92/94 </w:t>
                    </w:r>
                    <w:r>
                      <w:rPr>
                        <w:color w:val="00B0F0"/>
                      </w:rPr>
                      <w:t xml:space="preserve">| </w:t>
                    </w:r>
                    <w:r w:rsidRPr="00B02636">
                      <w:rPr>
                        <w:color w:val="00B0F0"/>
                      </w:rPr>
                      <w:t xml:space="preserve">Facsimile: </w:t>
                    </w:r>
                    <w:r w:rsidR="008A0F98">
                      <w:rPr>
                        <w:color w:val="00B0F0"/>
                      </w:rPr>
                      <w:t>+</w:t>
                    </w:r>
                    <w:r w:rsidR="008A0F98" w:rsidRPr="008A0F98">
                      <w:rPr>
                        <w:color w:val="00B0F0"/>
                      </w:rPr>
                      <w:t xml:space="preserve">992 446000196 </w:t>
                    </w:r>
                    <w:r>
                      <w:rPr>
                        <w:color w:val="00B0F0"/>
                      </w:rPr>
                      <w:t xml:space="preserve">| </w:t>
                    </w:r>
                    <w:r w:rsidR="001B3B76">
                      <w:rPr>
                        <w:color w:val="00B0F0"/>
                      </w:rPr>
                      <w:t>dush</w:t>
                    </w:r>
                    <w:r w:rsidR="008A0F98">
                      <w:rPr>
                        <w:color w:val="00B0F0"/>
                      </w:rPr>
                      <w:t>anbe@unicef.org</w:t>
                    </w:r>
                    <w:r w:rsidRPr="008A0F98">
                      <w:rPr>
                        <w:color w:val="00B0F0"/>
                      </w:rPr>
                      <w:t xml:space="preserve"> | </w:t>
                    </w:r>
                    <w:hyperlink r:id="rId3" w:history="1">
                      <w:r w:rsidR="008A0F98" w:rsidRPr="008A0F98">
                        <w:rPr>
                          <w:color w:val="00B0F0"/>
                        </w:rPr>
                        <w:t>www.unicef.tj</w:t>
                      </w:r>
                    </w:hyperlink>
                    <w:r w:rsidR="008A0F98" w:rsidRPr="008A0F98">
                      <w:rPr>
                        <w:color w:val="00B0F0"/>
                      </w:rPr>
                      <w:t xml:space="preserve"> </w:t>
                    </w:r>
                  </w:p>
                  <w:p w14:paraId="67FBF505" w14:textId="77777777" w:rsidR="00861563" w:rsidRPr="00A0375D" w:rsidRDefault="00861563" w:rsidP="00861563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47F3B508" w14:textId="77777777" w:rsidR="00861563" w:rsidRPr="00A0375D" w:rsidRDefault="00861563" w:rsidP="00861563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6B74C32E" w14:textId="77777777" w:rsidR="00861563" w:rsidRPr="00A0375D" w:rsidRDefault="00861563" w:rsidP="00861563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E74A6"/>
    <w:multiLevelType w:val="hybridMultilevel"/>
    <w:tmpl w:val="AB125E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32E94"/>
    <w:multiLevelType w:val="hybridMultilevel"/>
    <w:tmpl w:val="5362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7016B"/>
    <w:multiLevelType w:val="hybridMultilevel"/>
    <w:tmpl w:val="126E4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FF0247"/>
    <w:multiLevelType w:val="hybridMultilevel"/>
    <w:tmpl w:val="3EE08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7647">
    <w:abstractNumId w:val="16"/>
  </w:num>
  <w:num w:numId="2" w16cid:durableId="926693223">
    <w:abstractNumId w:val="20"/>
  </w:num>
  <w:num w:numId="3" w16cid:durableId="825778897">
    <w:abstractNumId w:val="14"/>
  </w:num>
  <w:num w:numId="4" w16cid:durableId="1669672057">
    <w:abstractNumId w:val="13"/>
  </w:num>
  <w:num w:numId="5" w16cid:durableId="929191678">
    <w:abstractNumId w:val="12"/>
  </w:num>
  <w:num w:numId="6" w16cid:durableId="823667549">
    <w:abstractNumId w:val="15"/>
  </w:num>
  <w:num w:numId="7" w16cid:durableId="1818178690">
    <w:abstractNumId w:val="22"/>
  </w:num>
  <w:num w:numId="8" w16cid:durableId="1186946662">
    <w:abstractNumId w:val="23"/>
  </w:num>
  <w:num w:numId="9" w16cid:durableId="132712887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816649880">
    <w:abstractNumId w:val="19"/>
  </w:num>
  <w:num w:numId="11" w16cid:durableId="899481974">
    <w:abstractNumId w:val="17"/>
  </w:num>
  <w:num w:numId="12" w16cid:durableId="1628658954">
    <w:abstractNumId w:val="25"/>
  </w:num>
  <w:num w:numId="13" w16cid:durableId="1754740940">
    <w:abstractNumId w:val="0"/>
  </w:num>
  <w:num w:numId="14" w16cid:durableId="1807700143">
    <w:abstractNumId w:val="10"/>
  </w:num>
  <w:num w:numId="15" w16cid:durableId="1600454743">
    <w:abstractNumId w:val="8"/>
  </w:num>
  <w:num w:numId="16" w16cid:durableId="870335496">
    <w:abstractNumId w:val="7"/>
  </w:num>
  <w:num w:numId="17" w16cid:durableId="1219512302">
    <w:abstractNumId w:val="6"/>
  </w:num>
  <w:num w:numId="18" w16cid:durableId="1349411846">
    <w:abstractNumId w:val="5"/>
  </w:num>
  <w:num w:numId="19" w16cid:durableId="1597861991">
    <w:abstractNumId w:val="9"/>
  </w:num>
  <w:num w:numId="20" w16cid:durableId="1754273762">
    <w:abstractNumId w:val="4"/>
  </w:num>
  <w:num w:numId="21" w16cid:durableId="176189579">
    <w:abstractNumId w:val="3"/>
  </w:num>
  <w:num w:numId="22" w16cid:durableId="1270505368">
    <w:abstractNumId w:val="2"/>
  </w:num>
  <w:num w:numId="23" w16cid:durableId="356732157">
    <w:abstractNumId w:val="1"/>
  </w:num>
  <w:num w:numId="24" w16cid:durableId="85538678">
    <w:abstractNumId w:val="18"/>
  </w:num>
  <w:num w:numId="25" w16cid:durableId="1345865212">
    <w:abstractNumId w:val="21"/>
  </w:num>
  <w:num w:numId="26" w16cid:durableId="17796421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233268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zNzCwsLA0M7M0MzBT0lEKTi0uzszPAykwqgUADhxDkiwAAAA="/>
  </w:docVars>
  <w:rsids>
    <w:rsidRoot w:val="009512AC"/>
    <w:rsid w:val="00007E4A"/>
    <w:rsid w:val="000241D1"/>
    <w:rsid w:val="00025F29"/>
    <w:rsid w:val="00030834"/>
    <w:rsid w:val="000310DE"/>
    <w:rsid w:val="000415E9"/>
    <w:rsid w:val="0004433C"/>
    <w:rsid w:val="00056A18"/>
    <w:rsid w:val="000576DC"/>
    <w:rsid w:val="00066CAF"/>
    <w:rsid w:val="00076437"/>
    <w:rsid w:val="00096574"/>
    <w:rsid w:val="000A338B"/>
    <w:rsid w:val="000A49DF"/>
    <w:rsid w:val="000A7045"/>
    <w:rsid w:val="000B5829"/>
    <w:rsid w:val="000C3710"/>
    <w:rsid w:val="000D14D6"/>
    <w:rsid w:val="000D6CA1"/>
    <w:rsid w:val="000E1755"/>
    <w:rsid w:val="000E3253"/>
    <w:rsid w:val="000E414F"/>
    <w:rsid w:val="000F6440"/>
    <w:rsid w:val="00107B7A"/>
    <w:rsid w:val="00112DEE"/>
    <w:rsid w:val="0013558F"/>
    <w:rsid w:val="001555CD"/>
    <w:rsid w:val="0015757A"/>
    <w:rsid w:val="001637C2"/>
    <w:rsid w:val="00164C95"/>
    <w:rsid w:val="00165C9B"/>
    <w:rsid w:val="00175E9C"/>
    <w:rsid w:val="00176711"/>
    <w:rsid w:val="00183FA9"/>
    <w:rsid w:val="001A4B63"/>
    <w:rsid w:val="001B190C"/>
    <w:rsid w:val="001B3B76"/>
    <w:rsid w:val="001E112E"/>
    <w:rsid w:val="001E7405"/>
    <w:rsid w:val="001F651F"/>
    <w:rsid w:val="002072D5"/>
    <w:rsid w:val="00213A86"/>
    <w:rsid w:val="00215E5E"/>
    <w:rsid w:val="0022123C"/>
    <w:rsid w:val="00222F56"/>
    <w:rsid w:val="002460BE"/>
    <w:rsid w:val="00247353"/>
    <w:rsid w:val="00257BD7"/>
    <w:rsid w:val="002659AE"/>
    <w:rsid w:val="0026644B"/>
    <w:rsid w:val="00284A64"/>
    <w:rsid w:val="00285811"/>
    <w:rsid w:val="00293255"/>
    <w:rsid w:val="002B2A26"/>
    <w:rsid w:val="002B7584"/>
    <w:rsid w:val="002B7647"/>
    <w:rsid w:val="002B7E57"/>
    <w:rsid w:val="002C0F26"/>
    <w:rsid w:val="002C11D8"/>
    <w:rsid w:val="002C5AA6"/>
    <w:rsid w:val="002D0C54"/>
    <w:rsid w:val="002D16CD"/>
    <w:rsid w:val="002D38E9"/>
    <w:rsid w:val="002D4DEF"/>
    <w:rsid w:val="002D62E4"/>
    <w:rsid w:val="002D7D3A"/>
    <w:rsid w:val="002E443D"/>
    <w:rsid w:val="002F2367"/>
    <w:rsid w:val="00306E1E"/>
    <w:rsid w:val="003117C2"/>
    <w:rsid w:val="0031723E"/>
    <w:rsid w:val="00320886"/>
    <w:rsid w:val="0032151B"/>
    <w:rsid w:val="0034354C"/>
    <w:rsid w:val="00361834"/>
    <w:rsid w:val="0037152D"/>
    <w:rsid w:val="00373453"/>
    <w:rsid w:val="0037425C"/>
    <w:rsid w:val="0038200F"/>
    <w:rsid w:val="00383882"/>
    <w:rsid w:val="00396BF0"/>
    <w:rsid w:val="003A00B6"/>
    <w:rsid w:val="003B3F83"/>
    <w:rsid w:val="003B52AA"/>
    <w:rsid w:val="003B7251"/>
    <w:rsid w:val="003C48FF"/>
    <w:rsid w:val="003D04D3"/>
    <w:rsid w:val="003D0F6C"/>
    <w:rsid w:val="003D2BCF"/>
    <w:rsid w:val="003D42F1"/>
    <w:rsid w:val="003E4220"/>
    <w:rsid w:val="003E5720"/>
    <w:rsid w:val="003E7E75"/>
    <w:rsid w:val="00407853"/>
    <w:rsid w:val="00411F46"/>
    <w:rsid w:val="00416141"/>
    <w:rsid w:val="00422305"/>
    <w:rsid w:val="00422A58"/>
    <w:rsid w:val="00435AB0"/>
    <w:rsid w:val="0043646D"/>
    <w:rsid w:val="004429D6"/>
    <w:rsid w:val="00445CFF"/>
    <w:rsid w:val="004520CB"/>
    <w:rsid w:val="00456B2C"/>
    <w:rsid w:val="00462546"/>
    <w:rsid w:val="00472BBD"/>
    <w:rsid w:val="004809D8"/>
    <w:rsid w:val="00481D11"/>
    <w:rsid w:val="004A64C8"/>
    <w:rsid w:val="004A6CA6"/>
    <w:rsid w:val="004B276A"/>
    <w:rsid w:val="004B359C"/>
    <w:rsid w:val="004C6291"/>
    <w:rsid w:val="004D08C1"/>
    <w:rsid w:val="004D2245"/>
    <w:rsid w:val="004D5D35"/>
    <w:rsid w:val="004E2D0B"/>
    <w:rsid w:val="004E67BE"/>
    <w:rsid w:val="004F1A27"/>
    <w:rsid w:val="004F5DD6"/>
    <w:rsid w:val="005032F9"/>
    <w:rsid w:val="005075C6"/>
    <w:rsid w:val="00511A6E"/>
    <w:rsid w:val="00523923"/>
    <w:rsid w:val="005246DC"/>
    <w:rsid w:val="005356FF"/>
    <w:rsid w:val="00544027"/>
    <w:rsid w:val="00544A89"/>
    <w:rsid w:val="005522D7"/>
    <w:rsid w:val="005735AC"/>
    <w:rsid w:val="00591246"/>
    <w:rsid w:val="0059671E"/>
    <w:rsid w:val="005A643C"/>
    <w:rsid w:val="005B3739"/>
    <w:rsid w:val="005B5793"/>
    <w:rsid w:val="005D0BBF"/>
    <w:rsid w:val="005E629A"/>
    <w:rsid w:val="005E6FE1"/>
    <w:rsid w:val="005F3AFC"/>
    <w:rsid w:val="005F3E5F"/>
    <w:rsid w:val="006007DA"/>
    <w:rsid w:val="00610EAF"/>
    <w:rsid w:val="00626681"/>
    <w:rsid w:val="00632D59"/>
    <w:rsid w:val="00633241"/>
    <w:rsid w:val="00653E0C"/>
    <w:rsid w:val="006579B7"/>
    <w:rsid w:val="00661BE1"/>
    <w:rsid w:val="00674FCB"/>
    <w:rsid w:val="0068655C"/>
    <w:rsid w:val="006907A6"/>
    <w:rsid w:val="006921D1"/>
    <w:rsid w:val="006968C1"/>
    <w:rsid w:val="006A457F"/>
    <w:rsid w:val="006A5CFB"/>
    <w:rsid w:val="006B4298"/>
    <w:rsid w:val="006B7F68"/>
    <w:rsid w:val="006C5703"/>
    <w:rsid w:val="006C688F"/>
    <w:rsid w:val="006C7D5A"/>
    <w:rsid w:val="006D1BD7"/>
    <w:rsid w:val="006D6C69"/>
    <w:rsid w:val="006E3839"/>
    <w:rsid w:val="006F3357"/>
    <w:rsid w:val="007001DA"/>
    <w:rsid w:val="0070263C"/>
    <w:rsid w:val="00711C06"/>
    <w:rsid w:val="0071297F"/>
    <w:rsid w:val="00746FD9"/>
    <w:rsid w:val="00756755"/>
    <w:rsid w:val="00774438"/>
    <w:rsid w:val="007826F8"/>
    <w:rsid w:val="007C7F78"/>
    <w:rsid w:val="007D5968"/>
    <w:rsid w:val="007D7750"/>
    <w:rsid w:val="007F0916"/>
    <w:rsid w:val="00801C3E"/>
    <w:rsid w:val="00803346"/>
    <w:rsid w:val="0080603F"/>
    <w:rsid w:val="00806AF3"/>
    <w:rsid w:val="00812FFA"/>
    <w:rsid w:val="00813D3A"/>
    <w:rsid w:val="0082485D"/>
    <w:rsid w:val="00861563"/>
    <w:rsid w:val="00873C12"/>
    <w:rsid w:val="00883D70"/>
    <w:rsid w:val="00884F21"/>
    <w:rsid w:val="008A0F98"/>
    <w:rsid w:val="008B0A0B"/>
    <w:rsid w:val="008B3BDE"/>
    <w:rsid w:val="008C5761"/>
    <w:rsid w:val="008D79DD"/>
    <w:rsid w:val="008E375E"/>
    <w:rsid w:val="008E41B4"/>
    <w:rsid w:val="00903E9D"/>
    <w:rsid w:val="00905953"/>
    <w:rsid w:val="00906E2A"/>
    <w:rsid w:val="0091382D"/>
    <w:rsid w:val="009203FF"/>
    <w:rsid w:val="009247BD"/>
    <w:rsid w:val="00950F70"/>
    <w:rsid w:val="009512AC"/>
    <w:rsid w:val="0095309F"/>
    <w:rsid w:val="00960715"/>
    <w:rsid w:val="0096249B"/>
    <w:rsid w:val="009637FF"/>
    <w:rsid w:val="00963C52"/>
    <w:rsid w:val="009657AF"/>
    <w:rsid w:val="00970EBD"/>
    <w:rsid w:val="00975550"/>
    <w:rsid w:val="009A1C63"/>
    <w:rsid w:val="009B3C84"/>
    <w:rsid w:val="009B6BAC"/>
    <w:rsid w:val="009C17C7"/>
    <w:rsid w:val="009E758D"/>
    <w:rsid w:val="00A0375D"/>
    <w:rsid w:val="00A11FA1"/>
    <w:rsid w:val="00A15D12"/>
    <w:rsid w:val="00A3477D"/>
    <w:rsid w:val="00A56EC7"/>
    <w:rsid w:val="00A71AB3"/>
    <w:rsid w:val="00A73543"/>
    <w:rsid w:val="00A7722C"/>
    <w:rsid w:val="00A80C16"/>
    <w:rsid w:val="00A8354D"/>
    <w:rsid w:val="00A94248"/>
    <w:rsid w:val="00AB6B1D"/>
    <w:rsid w:val="00AC083A"/>
    <w:rsid w:val="00AC208A"/>
    <w:rsid w:val="00AC3076"/>
    <w:rsid w:val="00AC76C2"/>
    <w:rsid w:val="00AC78AC"/>
    <w:rsid w:val="00AE48C4"/>
    <w:rsid w:val="00AF077A"/>
    <w:rsid w:val="00AF3B0E"/>
    <w:rsid w:val="00B02636"/>
    <w:rsid w:val="00B05ABF"/>
    <w:rsid w:val="00B22FF0"/>
    <w:rsid w:val="00B25923"/>
    <w:rsid w:val="00B35723"/>
    <w:rsid w:val="00B37562"/>
    <w:rsid w:val="00B4127F"/>
    <w:rsid w:val="00B415E7"/>
    <w:rsid w:val="00B66698"/>
    <w:rsid w:val="00B6740C"/>
    <w:rsid w:val="00B677D8"/>
    <w:rsid w:val="00B814B7"/>
    <w:rsid w:val="00B84938"/>
    <w:rsid w:val="00B96CAE"/>
    <w:rsid w:val="00BB1006"/>
    <w:rsid w:val="00BB4A6F"/>
    <w:rsid w:val="00BC0092"/>
    <w:rsid w:val="00BC06E9"/>
    <w:rsid w:val="00BD125C"/>
    <w:rsid w:val="00C046B2"/>
    <w:rsid w:val="00C058FF"/>
    <w:rsid w:val="00C25DC0"/>
    <w:rsid w:val="00C401E7"/>
    <w:rsid w:val="00C448ED"/>
    <w:rsid w:val="00C62EFB"/>
    <w:rsid w:val="00C67879"/>
    <w:rsid w:val="00C77B32"/>
    <w:rsid w:val="00C92726"/>
    <w:rsid w:val="00C972F8"/>
    <w:rsid w:val="00CB3A47"/>
    <w:rsid w:val="00CD3E5C"/>
    <w:rsid w:val="00CE46A7"/>
    <w:rsid w:val="00CE769B"/>
    <w:rsid w:val="00D03797"/>
    <w:rsid w:val="00D042EF"/>
    <w:rsid w:val="00D05933"/>
    <w:rsid w:val="00D24E21"/>
    <w:rsid w:val="00D26336"/>
    <w:rsid w:val="00D3303B"/>
    <w:rsid w:val="00D35998"/>
    <w:rsid w:val="00D4349D"/>
    <w:rsid w:val="00D460BE"/>
    <w:rsid w:val="00D541BC"/>
    <w:rsid w:val="00D61A9A"/>
    <w:rsid w:val="00D64897"/>
    <w:rsid w:val="00D67207"/>
    <w:rsid w:val="00D675C4"/>
    <w:rsid w:val="00D72E5E"/>
    <w:rsid w:val="00D84097"/>
    <w:rsid w:val="00D92AE1"/>
    <w:rsid w:val="00DE40E3"/>
    <w:rsid w:val="00E00B53"/>
    <w:rsid w:val="00E13740"/>
    <w:rsid w:val="00E2153C"/>
    <w:rsid w:val="00E5163F"/>
    <w:rsid w:val="00E54A5D"/>
    <w:rsid w:val="00E612AA"/>
    <w:rsid w:val="00E61D56"/>
    <w:rsid w:val="00E630F3"/>
    <w:rsid w:val="00E63FC7"/>
    <w:rsid w:val="00E654DC"/>
    <w:rsid w:val="00E82A93"/>
    <w:rsid w:val="00E834CA"/>
    <w:rsid w:val="00E83F0E"/>
    <w:rsid w:val="00EA6D4D"/>
    <w:rsid w:val="00EC5E3A"/>
    <w:rsid w:val="00EE3A60"/>
    <w:rsid w:val="00EE7747"/>
    <w:rsid w:val="00F2296D"/>
    <w:rsid w:val="00F2300E"/>
    <w:rsid w:val="00F23FAC"/>
    <w:rsid w:val="00F24528"/>
    <w:rsid w:val="00F246C3"/>
    <w:rsid w:val="00F31886"/>
    <w:rsid w:val="00F31F5F"/>
    <w:rsid w:val="00F349B0"/>
    <w:rsid w:val="00F35E74"/>
    <w:rsid w:val="00F509A4"/>
    <w:rsid w:val="00F7484C"/>
    <w:rsid w:val="00F834BF"/>
    <w:rsid w:val="00F8439C"/>
    <w:rsid w:val="00F90618"/>
    <w:rsid w:val="00F97B64"/>
    <w:rsid w:val="00FA55CB"/>
    <w:rsid w:val="00FB6F21"/>
    <w:rsid w:val="00FC1ABD"/>
    <w:rsid w:val="00FD55F5"/>
    <w:rsid w:val="00FE1530"/>
    <w:rsid w:val="00FE3848"/>
    <w:rsid w:val="00FE46C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9f"/>
    </o:shapedefaults>
    <o:shapelayout v:ext="edit">
      <o:idmap v:ext="edit" data="2"/>
    </o:shapelayout>
  </w:shapeDefaults>
  <w:doNotEmbedSmartTags/>
  <w:decimalSymbol w:val="."/>
  <w:listSeparator w:val=","/>
  <w14:docId w14:val="00069D00"/>
  <w15:docId w15:val="{A78824C3-F381-4074-B096-96BB462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A7722C"/>
    <w:pPr>
      <w:ind w:right="9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/>
    </w:pPr>
    <w:rPr>
      <w:color w:val="000000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rPr>
      <w:rFonts w:ascii="Times" w:eastAsia="Times" w:hAnsi="Times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ind w:left="720"/>
      <w:contextualSpacing/>
    </w:pPr>
    <w:rPr>
      <w:rFonts w:ascii="Cambria" w:eastAsia="Cambria" w:hAnsi="Cambria"/>
      <w:szCs w:val="24"/>
    </w:rPr>
  </w:style>
  <w:style w:type="paragraph" w:styleId="BalloonText">
    <w:name w:val="Balloon Text"/>
    <w:basedOn w:val="Normal"/>
    <w:link w:val="BalloonTextChar"/>
    <w:rsid w:val="003D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pPr>
      <w:spacing w:line="276" w:lineRule="auto"/>
    </w:pPr>
    <w:rPr>
      <w:sz w:val="20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ascii="Arial" w:hAnsi="Arial" w:cs="Arial"/>
      <w:color w:val="000000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422A5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22A58"/>
    <w:rPr>
      <w:sz w:val="24"/>
    </w:rPr>
  </w:style>
  <w:style w:type="character" w:customStyle="1" w:styleId="HCharacterstring">
    <w:name w:val="H Character string"/>
    <w:aliases w:val="highlighted"/>
    <w:rsid w:val="00422A58"/>
    <w:rPr>
      <w:b/>
      <w:bCs/>
    </w:rPr>
  </w:style>
  <w:style w:type="character" w:styleId="FollowedHyperlink">
    <w:name w:val="FollowedHyperlink"/>
    <w:basedOn w:val="DefaultParagraphFont"/>
    <w:rsid w:val="00F23FA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AC"/>
    <w:rPr>
      <w:color w:val="808080"/>
      <w:shd w:val="clear" w:color="auto" w:fill="E6E6E6"/>
    </w:rPr>
  </w:style>
  <w:style w:type="character" w:customStyle="1" w:styleId="ui-provider">
    <w:name w:val="ui-provider"/>
    <w:basedOn w:val="DefaultParagraphFont"/>
    <w:rsid w:val="00AC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ef.tj" TargetMode="External"/><Relationship Id="rId2" Type="http://schemas.openxmlformats.org/officeDocument/2006/relationships/hyperlink" Target="http://www.unicef.tj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ytoo\Documents\000%20Admin\1.%20Brand%20-%202016%20Every%20Child\Brand%20Templates%20-%20For%20Every%20Child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5591DC60DF090C4990B9F4BFD90735EA" ma:contentTypeVersion="158" ma:contentTypeDescription="Create a new document." ma:contentTypeScope="" ma:versionID="926cff2cc5fc90863a9b03dd20e89717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b610a5b2-b868-47fe-8071-c30be003c1e3" xmlns:ns5="000133cb-8437-4003-bbb1-92d095b41038" xmlns:ns6="http://schemas.microsoft.com/sharepoint/v4" targetNamespace="http://schemas.microsoft.com/office/2006/metadata/properties" ma:root="true" ma:fieldsID="0824e4782ab19a321390c0845e5b23a7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b610a5b2-b868-47fe-8071-c30be003c1e3"/>
    <xsd:import namespace="000133cb-8437-4003-bbb1-92d095b4103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TaxKeywordTaxHTField" minOccurs="0"/>
                <xsd:element ref="ns5:MediaService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1:_vti_ItemHoldRecordStatus" minOccurs="0"/>
                <xsd:element ref="ns6:IconOverlay" minOccurs="0"/>
                <xsd:element ref="ns5:MediaServiceFastMetadata" minOccurs="0"/>
                <xsd:element ref="ns1:_vti_ItemDeclaredRecord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55;#Tajikistan-4150|241983d0-2938-418b-aa4e-b15816d3ddfe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a76b482-126e-4dff-8c11-622d95742a92}" ma:internalName="TaxCatchAllLabel" ma:readOnly="true" ma:showField="CatchAllDataLabel" ma:web="b610a5b2-b868-47fe-8071-c30be003c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a76b482-126e-4dff-8c11-622d95742a92}" ma:internalName="TaxCatchAll" ma:showField="CatchAllData" ma:web="b610a5b2-b868-47fe-8071-c30be003c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a5b2-b868-47fe-8071-c30be003c1e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133cb-8437-4003-bbb1-92d095b41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Tajikistan-4150</TermName>
          <TermId xmlns="http://schemas.microsoft.com/office/infopath/2007/PartnerControls">241983d0-2938-418b-aa4e-b15816d3ddfe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TaxKeywordTaxHTField xmlns="b610a5b2-b868-47fe-8071-c30be003c1e3">
      <Terms xmlns="http://schemas.microsoft.com/office/infopath/2007/PartnerControls"/>
    </TaxKeywordTaxHTField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j169e817e0ee4eb8974e6fc4a2762909 xmlns="ca283e0b-db31-4043-a2ef-b80661bf084a">
      <Terms xmlns="http://schemas.microsoft.com/office/infopath/2007/PartnerControls"/>
    </j169e817e0ee4eb8974e6fc4a2762909>
    <SemaphoreItemMetadata xmlns="b610a5b2-b868-47fe-8071-c30be003c1e3" xsi:nil="true"/>
    <j048a4f9aaad4a8990a1d5e5f53cb451 xmlns="ca283e0b-db31-4043-a2ef-b80661bf084a">
      <Terms xmlns="http://schemas.microsoft.com/office/infopath/2007/PartnerControls"/>
    </j048a4f9aaad4a8990a1d5e5f53cb451>
  </documentManagement>
</p:properties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34C223C-FBF9-48AB-8B07-E56A4B406A2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549DB1C-0658-4BB6-82D0-7D1C686962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B2FCBD-8F1E-4FDE-A63D-D40CB7F98AA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AC2ACD4-7E16-46A6-9A81-5548231B3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b610a5b2-b868-47fe-8071-c30be003c1e3"/>
    <ds:schemaRef ds:uri="000133cb-8437-4003-bbb1-92d095b4103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6CFB59-0FBC-49EB-9849-8B406CEDD3E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28CF5CC-8A5E-4B30-A2DD-29E7E855CED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b610a5b2-b868-47fe-8071-c30be003c1e3"/>
    <ds:schemaRef ds:uri="http://schemas.microsoft.com/sharepoint/v4"/>
    <ds:schemaRef ds:uri="http://schemas.microsoft.com/sharepoint.v3"/>
  </ds:schemaRefs>
</ds:datastoreItem>
</file>

<file path=customXml/itemProps7.xml><?xml version="1.0" encoding="utf-8"?>
<ds:datastoreItem xmlns:ds="http://schemas.openxmlformats.org/officeDocument/2006/customXml" ds:itemID="{4770D9EA-F7C0-4D00-BE11-09D618FBA1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2521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Kanoat Takhmurasi</cp:lastModifiedBy>
  <cp:revision>3</cp:revision>
  <cp:lastPrinted>2017-01-06T22:20:00Z</cp:lastPrinted>
  <dcterms:created xsi:type="dcterms:W3CDTF">2024-09-02T10:05:00Z</dcterms:created>
  <dcterms:modified xsi:type="dcterms:W3CDTF">2024-09-02T10:20:00Z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0x0101009BA85F8052A6DA4FA3E31FF9F74C6970005591DC60DF090C4990B9F4BFD90735EA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DocumentType">
    <vt:lpwstr/>
  </property>
  <property fmtid="{D5CDD505-2E9C-101B-9397-08002B2CF9AE}" pid="7" name="GeographicScope">
    <vt:lpwstr/>
  </property>
  <property fmtid="{D5CDD505-2E9C-101B-9397-08002B2CF9AE}" pid="8" name="OfficeDivision">
    <vt:lpwstr>2;#Tajikistan-4150|241983d0-2938-418b-aa4e-b15816d3ddfe</vt:lpwstr>
  </property>
</Properties>
</file>